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Дело № 2-27</w:t>
      </w:r>
      <w:r>
        <w:rPr>
          <w:rFonts w:ascii="Times New Roman" w:eastAsia="Times New Roman" w:hAnsi="Times New Roman" w:cs="Times New Roman"/>
          <w:sz w:val="22"/>
          <w:szCs w:val="22"/>
        </w:rPr>
        <w:t>-2806/2025</w:t>
      </w:r>
    </w:p>
    <w:p>
      <w:pPr>
        <w:widowControl w:val="0"/>
        <w:spacing w:before="0" w:after="0" w:line="240" w:lineRule="atLeast"/>
      </w:pP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Ханты-Мансийск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Ханты-Мансийского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 Артюх О.П.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судебных заседаний Бекетовой Н.И.,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по 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Левченко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Маркусу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третье лицо, не заявляющее самостоятельных требований относительно предмета спора, </w:t>
      </w:r>
      <w:r>
        <w:rPr>
          <w:rFonts w:ascii="Times New Roman" w:eastAsia="Times New Roman" w:hAnsi="Times New Roman" w:cs="Times New Roman"/>
          <w:sz w:val="28"/>
          <w:szCs w:val="28"/>
        </w:rPr>
        <w:t>Язвенко Ирина Александровна,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Левченко </w:t>
      </w:r>
      <w:r>
        <w:rPr>
          <w:rStyle w:val="cat-UserDefinedgrp-1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Маркусу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обогащения, третье лицо, не заявляющее самостоятельных требований относительно предмета спора, 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звенко </w:t>
      </w:r>
      <w:r>
        <w:rPr>
          <w:rStyle w:val="cat-UserDefinedgrp-14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</w:t>
      </w:r>
      <w:r>
        <w:rPr>
          <w:rFonts w:ascii="Times New Roman" w:eastAsia="Times New Roman" w:hAnsi="Times New Roman" w:cs="Times New Roman"/>
          <w:sz w:val="28"/>
          <w:szCs w:val="28"/>
        </w:rPr>
        <w:t>нное решение суда в течение 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апелляционном порядке в Ханты-Мансийский районный суд Ханты-Мансийского автономного округа - Югры в течение месяца со дня принятия решения в окончательной форме, путем подачи апелляционной жалобы мировому судье судебного участка № 6 Ханты-Мансийского судебного района Ханты-Мансийского автономного округа-Югры.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160" w:line="252" w:lineRule="auto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92624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3rplc-9">
    <w:name w:val="cat-UserDefined grp-13 rplc-9"/>
    <w:basedOn w:val="DefaultParagraphFont"/>
  </w:style>
  <w:style w:type="character" w:customStyle="1" w:styleId="cat-UserDefinedgrp-12rplc-12">
    <w:name w:val="cat-UserDefined grp-12 rplc-12"/>
    <w:basedOn w:val="DefaultParagraphFont"/>
  </w:style>
  <w:style w:type="character" w:customStyle="1" w:styleId="cat-UserDefinedgrp-13rplc-14">
    <w:name w:val="cat-UserDefined grp-13 rplc-14"/>
    <w:basedOn w:val="DefaultParagraphFont"/>
  </w:style>
  <w:style w:type="character" w:customStyle="1" w:styleId="cat-UserDefinedgrp-14rplc-16">
    <w:name w:val="cat-UserDefined grp-1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75728-8F1D-4363-B105-6F8D7C20125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